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书名：精神障碍护理技术</w:t>
      </w:r>
    </w:p>
    <w:p>
      <w:r>
        <w:t>作者：晏志勇，徐新娥，刘明霞主编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总页数：245</w:t>
      </w:r>
    </w:p>
    <w:p>
      <w:r>
        <w:t>更多请访问教客网: www.jiaokey.com</w:t>
      </w:r>
    </w:p>
    <w:p>
      <w:r>
        <w:t>精神障碍护理技术 评论地址：https://www.jiaokey.com/book/detail/13376754.html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