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药食两用中药实用鉴别技术</w:t>
      </w:r>
    </w:p>
    <w:p>
      <w:r>
        <w:rPr>
          <w:rFonts w:ascii="宋体" w:hAnsi="宋体" w:eastAsia="宋体"/>
          <w:sz w:val="24"/>
        </w:rPr>
        <w:t>王苏丽，张钦德，李雪莹著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药食两用中药实用鉴别技术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王苏丽，张钦德，李雪莹著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中药材-中药鉴定学-中医学院-教材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本书出售、求购地址：https://www.jiaokey.com/book/detail/13376745.html</w:t>
      </w:r>
    </w:p>
    <w:p>
      <w:r>
        <w:t>更多相关图书推荐：https://www.jiaokey.com</w:t>
      </w:r>
    </w:p>
    <w:p>
      <w:r>
        <w:t>王苏丽，张钦德，李雪莹著 其他作品：https://www.jiaokey.com/tag/王苏丽，张钦德，李雪莹著.html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关键词搜索：https://www.jiaokey.com/tag/中药材-中药鉴定学-中医学院-教材.html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