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书名：中医分脏腑辨证施治方</w:t>
      </w:r>
    </w:p>
    <w:p>
      <w:r>
        <w:t>作者：孔繁亮，焦振宁主编</w:t>
      </w:r>
    </w:p>
    <w:p>
      <w:r>
        <w:t>出版社：太原:山西科学技术出版社,2013.04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中医分脏腑辨证施治方 评论地址：https://www.jiaokey.com/book/detail/13376718.html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