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书名：90%的病自己会好  2</w:t>
      </w:r>
    </w:p>
    <w:p>
      <w:r>
        <w:t>作者：（日）冈本裕著；张凌虚译</w:t>
      </w:r>
    </w:p>
    <w:p>
      <w:r>
        <w:t>出版社：北京:光明日报出版社,2013.07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90%的病自己会好  2 评论地址：https://www.jiaokey.com/book/detail/13376703.html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