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书名：危重症护理监护技术</w:t>
      </w:r>
    </w:p>
    <w:p>
      <w:r>
        <w:t>作者：阮满真，黄海燕主编</w:t>
      </w:r>
    </w:p>
    <w:p>
      <w:r>
        <w:t>出版社：北京:人民军医出版社,2013.06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危重症护理监护技术 评论地址：https://www.jiaokey.com/book/detail/13376701.html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