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书名：标本兼治看胃病30年诊疗经验</w:t>
      </w:r>
    </w:p>
    <w:p>
      <w:r>
        <w:t>作者：王来法</w:t>
      </w:r>
    </w:p>
    <w:p>
      <w:r>
        <w:t>出版社：杭州：浙江大学出版社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标本兼治看胃病30年诊疗经验 评论地址：https://www.jiaokey.com/book/detail/13376683.html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