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书名：肛肠疾病咨询</w:t>
      </w:r>
    </w:p>
    <w:p>
      <w:r>
        <w:t>作者：蔡元坤主编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肛肠疾病咨询 评论地址：https://www.jiaokey.com/book/detail/13376667.html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