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书名：零成本居家养生便检书  身体自我调养指南</w:t>
      </w:r>
    </w:p>
    <w:p>
      <w:r>
        <w:t>作者:何凤娣编著</w:t>
      </w:r>
    </w:p>
    <w:p>
      <w:r>
        <w:t>出版社:青岛：青岛出版社</w:t>
      </w:r>
    </w:p>
    <w:p>
      <w:r>
        <w:t>出版日期：2013.05</w:t>
      </w:r>
    </w:p>
    <w:p>
      <w:r>
        <w:t>总页数：241</w:t>
      </w:r>
    </w:p>
    <w:p>
      <w:r>
        <w:t>更多请访问教客网:www.jiaokey.com</w:t>
      </w:r>
    </w:p>
    <w:p>
      <w:r>
        <w:t>零成本居家养生便检书  身体自我调养指南评论地址：https://www.jiaokey.com/book/detail/13376650.html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