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书名：广式凉茶  180道去火  滋阴  解暑凉茶</w:t>
      </w:r>
    </w:p>
    <w:p>
      <w:r>
        <w:t>作者：犀文图书编著</w:t>
      </w:r>
    </w:p>
    <w:p>
      <w:r>
        <w:t>出版社：青岛：青岛出版社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广式凉茶  180道去火  滋阴  解暑凉茶 评论地址：https://www.jiaokey.com/book/detail/13376643.html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