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心脏病学临床决策图表解</w:t>
      </w:r>
    </w:p>
    <w:p>
      <w:r>
        <w:rPr>
          <w:rFonts w:ascii="宋体" w:hAnsi="宋体" w:eastAsia="宋体"/>
          <w:sz w:val="24"/>
        </w:rPr>
        <w:t>（美）约翰·P·希金斯（JohnP.Higgins），（美）阿西夫·阿里（AsifAli），（美）大卫·M·菲尔索夫（DavidM.Filsoof）主编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心脏病学临床决策图表解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（美）约翰·P·希金斯（JohnP.Higgins），（美）阿西夫·阿里（AsifAli），（美）大卫·M·菲尔索夫（DavidM.Filsoof）主编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本书出售、求购地址：https://www.jiaokey.com/book/detail/13376619.html</w:t>
      </w:r>
    </w:p>
    <w:p>
      <w:r>
        <w:t>更多相关图书推荐：https://www.jiaokey.com</w:t>
      </w:r>
    </w:p>
    <w:p>
      <w:r>
        <w:t>（美）约翰·P·希金斯（JohnP.Higgins），（美）阿西夫·阿里（AsifAli），（美）大卫·M·菲尔索夫（DavidM.Filsoof）主编 其他作品：https://www.jiaokey.com/tag/（美）约翰·P·希金斯（JohnP.Higgins），（美）阿西夫·阿里（AsifAli），（美）大卫·M·菲尔索夫（DavidM.Filsoof）主编.html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关键词搜索：https://www.jiaokey.com/tag/心脏病学临床决策图表解.html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