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清宫药引精华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清宫药引精华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本书出售、求购地址：https://www.jiaokey.com/book/detail/13376605.html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关键词搜索：https://www.jiaokey.com/tag/清宫药引精华.html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