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书名：561种疾病最新诊治精要</w:t>
      </w:r>
    </w:p>
    <w:p>
      <w:r>
        <w:t>作者：（美）提尔内，（美）森特，（美）武雷原著</w:t>
      </w:r>
    </w:p>
    <w:p>
      <w:r>
        <w:t>出版社：北京：人民军医出版社</w:t>
      </w:r>
    </w:p>
    <w:p>
      <w:r>
        <w:t>出版日期：2013.07</w:t>
      </w:r>
    </w:p>
    <w:p>
      <w:r>
        <w:t>总页数：568</w:t>
      </w:r>
    </w:p>
    <w:p>
      <w:r>
        <w:t>更多请访问教客网: www.jiaokey.com</w:t>
      </w:r>
    </w:p>
    <w:p>
      <w:r>
        <w:t>561种疾病最新诊治精要 评论地址：https://www.jiaokey.com/book/detail/13376604.html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