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医说 续医说  100种珍本古医籍校注集成</w:t>
      </w:r>
    </w:p>
    <w:p>
      <w:r>
        <w:rPr>
          <w:rFonts w:ascii="宋体" w:hAnsi="宋体" w:eastAsia="宋体"/>
          <w:sz w:val="24"/>
        </w:rPr>
        <w:t>（宋）张杲著；曹瑛，杨健注；（明）俞弁著；曹瑛注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66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医说 续医说  100种珍本古医籍校注集成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（宋）张杲著；曹瑛，杨健注；（明）俞弁著；曹瑛注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北京:中医古籍出版社,2013.04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中国医药学-中国-明代-宋代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本书出售、求购地址：https://www.jiaokey.com/book/detail/13376602.html</w:t>
      </w:r>
    </w:p>
    <w:p>
      <w:r>
        <w:t>更多相关图书推荐：https://www.jiaokey.com</w:t>
      </w:r>
    </w:p>
    <w:p>
      <w:r>
        <w:t>（宋）张杲著；曹瑛，杨健注；（明）俞弁著；曹瑛注 其他作品：https://www.jiaokey.com/tag/（宋）张杲著；曹瑛，杨健注；（明）俞弁著；曹瑛注.html</w:t>
      </w:r>
    </w:p>
    <w:p>
      <w:r>
        <w:t>北京:中医古籍出版社,2013.04 出版图书：https://www.jiaokey.com/tag/北京:中医古籍出版社,2013.04.html</w:t>
      </w:r>
    </w:p>
    <w:p>
      <w:r>
        <w:t>关键词搜索：https://www.jiaokey.com/tag/中国医药学-中国-明代-宋代.html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