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孙建芝中医内科临证经验</w:t>
      </w:r>
    </w:p>
    <w:p>
      <w:r>
        <w:rPr>
          <w:rFonts w:ascii="宋体" w:hAnsi="宋体" w:eastAsia="宋体"/>
          <w:sz w:val="24"/>
        </w:rPr>
        <w:t>韩丽华，王振涛，朱明军主编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孙建芝中医内科临证经验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韩丽华，王振涛，朱明军主编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本书出售、求购地址：https://www.jiaokey.com/book/detail/13376596.html</w:t>
      </w:r>
    </w:p>
    <w:p>
      <w:r>
        <w:t>更多相关图书推荐：https://www.jiaokey.com</w:t>
      </w:r>
    </w:p>
    <w:p>
      <w:r>
        <w:t>韩丽华，王振涛，朱明军主编 其他作品：https://www.jiaokey.com/tag/韩丽华，王振涛，朱明军主编.html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