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国内名院、名科、知名专家临床诊疗思维系列丛书  急诊科疾病临床诊疗思维  第2版</w:t>
      </w:r>
    </w:p>
    <w:p>
      <w:r>
        <w:rPr>
          <w:rFonts w:ascii="宋体" w:hAnsi="宋体" w:eastAsia="宋体"/>
          <w:sz w:val="24"/>
        </w:rPr>
        <w:t>李春盛著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国内名院、名科、知名专家临床诊疗思维系列丛书  急诊科疾病临床诊疗思维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本书出售、求购地址：https://www.jiaokey.com/book/detail/13376555.html</w:t>
      </w:r>
    </w:p>
    <w:p>
      <w:r>
        <w:t>更多相关图书推荐：https://www.jiaokey.com</w:t>
      </w:r>
    </w:p>
    <w:p>
      <w:r>
        <w:t>李春盛著 其他作品：https://www.jiaokey.com/tag/李春盛著.html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关键词搜索：https://www.jiaokey.com/tag/国内名院、名科、知名专家临床诊疗思维系列丛书  急诊科疾病临床诊疗思维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