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腹部病变MSCT诊断</w:t>
      </w:r>
    </w:p>
    <w:p>
      <w:r>
        <w:rPr>
          <w:rFonts w:ascii="宋体" w:hAnsi="宋体" w:eastAsia="宋体"/>
          <w:sz w:val="24"/>
        </w:rPr>
        <w:t>（德）克里斯托夫·约翰尼斯·泽西（ChristophJohannesZech）主编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腹部病变MSCT诊断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（德）克里斯托夫·约翰尼斯·泽西（ChristophJohannesZech）主编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本书出售、求购地址：https://www.jiaokey.com/book/detail/13376551.html</w:t>
      </w:r>
    </w:p>
    <w:p>
      <w:r>
        <w:t>更多相关图书推荐：https://www.jiaokey.com</w:t>
      </w:r>
    </w:p>
    <w:p>
      <w:r>
        <w:t>（德）克里斯托夫·约翰尼斯·泽西（ChristophJohannesZech）主编 其他作品：https://www.jiaokey.com/tag/（德）克里斯托夫·约翰尼斯·泽西（ChristophJohannesZech）主编.html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关键词搜索：https://www.jiaokey.com/tag/腹部病变MSCT诊断.html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