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实用本草纲目彩色图鉴  中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实用本草纲目彩色图鉴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本书出售、求购地址：https://www.jiaokey.com/book/detail/13376543.html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关键词搜索：https://www.jiaokey.com/tag/实用本草纲目彩色图鉴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