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书名：公共人力资源的管理激励——基于高校图书资料部门的个案分析</w:t>
      </w:r>
    </w:p>
    <w:p>
      <w:r>
        <w:t>作者：甘月文著</w:t>
      </w:r>
    </w:p>
    <w:p>
      <w:r>
        <w:t>出版社：北京：线装书局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公共人力资源的管理激励——基于高校图书资料部门的个案分析 评论地址：https://www.jiaokey.com/book/detail/13376535.html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