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山岳型森林公园生态安全评价研究</w:t>
      </w:r>
    </w:p>
    <w:p>
      <w:r>
        <w:rPr>
          <w:rFonts w:ascii="宋体" w:hAnsi="宋体" w:eastAsia="宋体"/>
          <w:sz w:val="24"/>
        </w:rPr>
        <w:t>汪朝辉编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山岳型森林公园生态安全评价研究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汪朝辉编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本书出售、求购地址：https://www.jiaokey.com/book/detail/13376519.html</w:t>
      </w:r>
    </w:p>
    <w:p>
      <w:r>
        <w:t>更多相关图书推荐：https://www.jiaokey.com</w:t>
      </w:r>
    </w:p>
    <w:p>
      <w:r>
        <w:t>汪朝辉编 其他作品：https://www.jiaokey.com/tag/汪朝辉编.html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关键词搜索：https://www.jiaokey.com/tag/山岳型森林公园生态安全评价研究.html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