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时尚发展史  轮回的艺术  Vintage</w:t>
      </w:r>
    </w:p>
    <w:p>
      <w:r>
        <w:rPr>
          <w:rFonts w:ascii="宋体" w:hAnsi="宋体" w:eastAsia="宋体"/>
          <w:sz w:val="24"/>
        </w:rPr>
        <w:t>孙涤非著；朱婷云手绘；东方IC部分图片提供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时尚发展史  轮回的艺术  Vintage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孙涤非著；朱婷云手绘；东方IC部分图片提供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本书出售、求购地址：https://www.jiaokey.com/book/detail/13376518.html</w:t>
      </w:r>
    </w:p>
    <w:p>
      <w:r>
        <w:t>更多相关图书推荐：https://www.jiaokey.com</w:t>
      </w:r>
    </w:p>
    <w:p>
      <w:r>
        <w:t>孙涤非著；朱婷云手绘；东方IC部分图片提供 其他作品：https://www.jiaokey.com/tag/孙涤非著；朱婷云手绘；东方IC部分图片提供.html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关键词搜索：https://www.jiaokey.com/tag/时尚发展史  轮回的艺术  Vintage.html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