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废墟或欢城</w:t>
      </w:r>
    </w:p>
    <w:p>
      <w:r>
        <w:rPr>
          <w:rFonts w:ascii="宋体" w:hAnsi="宋体" w:eastAsia="宋体"/>
          <w:sz w:val="24"/>
        </w:rPr>
        <w:t>段年落著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6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废墟或欢城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段年落著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本书出售、求购地址：https://www.jiaokey.com/book/detail/13376510.html</w:t>
      </w:r>
    </w:p>
    <w:p>
      <w:r>
        <w:t>更多相关图书推荐：https://www.jiaokey.com</w:t>
      </w:r>
    </w:p>
    <w:p>
      <w:r>
        <w:t>段年落著 其他作品：https://www.jiaokey.com/tag/段年落著.html</w:t>
      </w:r>
    </w:p>
    <w:p>
      <w:r>
        <w:t>南京:译林出版社,2013.04 出版图书：https://www.jiaokey.com/tag/南京:译林出版社,2013.04.html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