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辽东满族家谱选编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辽东满族家谱选编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本书出售、求购地址：https://www.jiaokey.com/book/detail/13376505.html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关键词搜索：https://www.jiaokey.com/tag/辽东满族家谱选编.html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