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包容与排斥  薇拉·凯瑟小说的“美国化”主题研究</w:t>
      </w:r>
    </w:p>
    <w:p>
      <w:r>
        <w:rPr>
          <w:rFonts w:ascii="宋体" w:hAnsi="宋体" w:eastAsia="宋体"/>
          <w:sz w:val="24"/>
        </w:rPr>
        <w:t>许燕著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包容与排斥  薇拉·凯瑟小说的“美国化”主题研究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本书出售、求购地址：https://www.jiaokey.com/book/detail/13376502.html</w:t>
      </w:r>
    </w:p>
    <w:p>
      <w:r>
        <w:t>更多相关图书推荐：https://www.jiaokey.com</w:t>
      </w:r>
    </w:p>
    <w:p>
      <w:r>
        <w:t>许燕著 其他作品：https://www.jiaokey.com/tag/许燕著.html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关键词搜索：https://www.jiaokey.com/tag/包容与排斥  薇拉·凯瑟小说的“美国化”主题研究.html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