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时方妙用  卷1-4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时方妙用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本书出售、求购地址：https://www.jiaokey.com/book/detail/13376405.html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关键词搜索：https://www.jiaokey.com/tag/时方妙用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