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神农本草经续  卷1-4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本书出售、求购地址：https://www.jiaokey.com/book/detail/13376401.html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关键词搜索：https://www.jiaokey.com/tag/神农本草经续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