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图注八十一难经辨真  卷3-4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图注八十一难经辨真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本书出售、求购地址：https://www.jiaokey.com/book/detail/13376399.html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关键词搜索：https://www.jiaokey.com/tag/图注八十一难经辨真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