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图注脉诀辨真  卷3-4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图注脉诀辨真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本书出售、求购地址：https://www.jiaokey.com/book/detail/13376398.html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关键词搜索：https://www.jiaokey.com/tag/图注脉诀辨真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