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书名：痘疹传新录  卷16-17</w:t>
      </w:r>
    </w:p>
    <w:p>
      <w:r>
        <w:t>作者：（清）程永培辑</w:t>
      </w:r>
    </w:p>
    <w:p>
      <w:r>
        <w:t>出版社：光绪17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痘疹传新录  卷16-17 评论地址：https://www.jiaokey.com/book/detail/13376376.html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