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痘疹传新录  卷14-15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痘疹传新录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本书出售、求购地址：https://www.jiaokey.com/book/detail/13376375.html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关键词搜索：https://www.jiaokey.com/tag/痘疹传新录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