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西医略论  卷中下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西医略论  卷中下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本书出售、求购地址：https://www.jiaokey.com/book/detail/13376323.html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关键词搜索：https://www.jiaokey.com/tag/西医略论  卷中下.html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