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博物新编  2-3集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博物新编  2-3集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本书出售、求购地址：https://www.jiaokey.com/book/detail/13376320.html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关键词搜索：https://www.jiaokey.com/tag/博物新编  2-3集.html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