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卷2</w:t>
      </w:r>
    </w:p>
    <w:p>
      <w:r>
        <w:t>作者：恽树钰著</w:t>
      </w:r>
    </w:p>
    <w:p>
      <w:r>
        <w:t>出版社：上海章巨膺医室,1941.07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伤寒论辑义按  卷2 评论地址：https://www.jiaokey.com/book/detail/13376283.html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