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广雅卷之  卷14-21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广雅卷之  卷14-21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本书出售、求购地址：https://www.jiaokey.com/book/detail/13376274.html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关键词搜索：https://www.jiaokey.com/tag/广雅卷之  卷14-21.html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