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书名：折肱漫录  卷3</w:t>
      </w:r>
    </w:p>
    <w:p>
      <w:r>
        <w:t>作者：（明）黄承昊辑</w:t>
      </w:r>
    </w:p>
    <w:p>
      <w:r>
        <w:t>出版社：乾隆33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折肱漫录  卷3 评论地址：https://www.jiaokey.com/book/detail/13376269.html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