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第5册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第5册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本书出售、求购地址：https://www.jiaokey.com/book/detail/13376220.html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关键词搜索：https://www.jiaokey.com/tag/证治准绳  第5册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