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冯氏锦囊秘录痘疹全集  卷8-12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冯氏锦囊秘录痘疹全集  卷8-12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本书出售、求购地址：https://www.jiaokey.com/book/detail/13376194.html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关键词搜索：https://www.jiaokey.com/tag/冯氏锦囊秘录痘疹全集  卷8-12.html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