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书名：冯氏锦囊秘录痘疹全集  卷7-15</w:t>
      </w:r>
    </w:p>
    <w:p>
      <w:r>
        <w:t>作者：（清）冯兆张著</w:t>
      </w:r>
    </w:p>
    <w:p>
      <w:r>
        <w:t>出版社：嘉庆23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冯氏锦囊秘录痘疹全集  卷7-15 评论地址：https://www.jiaokey.com/book/detail/13376155.html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