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冯氏锦囊秘录杂症大小合参  卷10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冯氏锦囊秘录杂症大小合参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本书出售、求购地址：https://www.jiaokey.com/book/detail/13376140.html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关键词搜索：https://www.jiaokey.com/tag/冯氏锦囊秘录杂症大小合参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