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国药新声  第51-53期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国药新声  第51-53期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本书出售、求购地址：https://www.jiaokey.com/book/detail/13376094.html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关键词搜索：https://www.jiaokey.com/tag/国药新声  第51-53期.html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