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国药新声  第36-37期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国药新声  第36-37期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本书出售、求购地址：https://www.jiaokey.com/book/detail/13376090.html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关键词搜索：https://www.jiaokey.com/tag/国药新声  第36-37期.html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