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医镜  卷1-2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医镜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本书出售、求购地址：https://www.jiaokey.com/book/detail/13376083.html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关键词搜索：https://www.jiaokey.com/tag/医镜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