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书名：石柱县赶家桥井田煤层储量报告</w:t>
      </w:r>
    </w:p>
    <w:p>
      <w:r>
        <w:t>作者：科技服务中心编</w:t>
      </w:r>
    </w:p>
    <w:p>
      <w:r>
        <w:t>出版社：1988.12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石柱县赶家桥井田煤层储量报告 评论地址：https://www.jiaokey.com/book/detail/13376038.html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