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  政协石柱土家族自治县委员会成立三十周年掠影</w:t>
      </w:r>
    </w:p>
    <w:p>
      <w:r>
        <w:t>作者：中国人民政治协商会议石柱土家族自治县委员会编</w:t>
      </w:r>
    </w:p>
    <w:p>
      <w:r>
        <w:t>出版社：2011.11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风雨同舟  政协石柱土家族自治县委员会成立三十周年掠影 评论地址：https://www.jiaokey.com/book/detail/13376024.html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