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像雷锋一样活着  春蕾奶奶姜丽娟的慈善之路</w:t>
      </w:r>
    </w:p>
    <w:p>
      <w:r>
        <w:rPr>
          <w:rFonts w:ascii="宋体" w:hAnsi="宋体" w:eastAsia="宋体"/>
          <w:sz w:val="24"/>
        </w:rPr>
        <w:t>余洪琴，张涛著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像雷锋一样活着  春蕾奶奶姜丽娟的慈善之路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余洪琴，张涛著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本书出售、求购地址：https://www.jiaokey.com/book/detail/13375991.html</w:t>
      </w:r>
    </w:p>
    <w:p>
      <w:r>
        <w:t>更多相关图书推荐：https://www.jiaokey.com</w:t>
      </w:r>
    </w:p>
    <w:p>
      <w:r>
        <w:t>余洪琴，张涛著 其他作品：https://www.jiaokey.com/tag/余洪琴，张涛著.html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关键词搜索：https://www.jiaokey.com/tag/像雷锋一样活着  春蕾奶奶姜丽娟的慈善之路.html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