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书名：猫胆包天</w:t>
      </w:r>
    </w:p>
    <w:p>
      <w:r>
        <w:t>作者：（英）格里菲斯著；冯瑜，糜歆歆译</w:t>
      </w:r>
    </w:p>
    <w:p>
      <w:r>
        <w:t>出版社：北京:中国广播电视出版社,2010.08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猫胆包天 评论地址：https://www.jiaokey.com/book/detail/13375975.html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