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解读中国国际石油政策  从国外看中国的石油“走出去”战略</w:t>
      </w:r>
    </w:p>
    <w:p>
      <w:r>
        <w:rPr>
          <w:rFonts w:ascii="宋体" w:hAnsi="宋体" w:eastAsia="宋体"/>
          <w:sz w:val="24"/>
        </w:rPr>
        <w:t>孔博著；裴文斌等译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解读中国国际石油政策  从国外看中国的石油“走出去”战略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孔博著；裴文斌等译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本书出售、求购地址：https://www.jiaokey.com/book/detail/13375961.html</w:t>
      </w:r>
    </w:p>
    <w:p>
      <w:r>
        <w:t>更多相关图书推荐：https://www.jiaokey.com</w:t>
      </w:r>
    </w:p>
    <w:p>
      <w:r>
        <w:t>孔博著；裴文斌等译 其他作品：https://www.jiaokey.com/tag/孔博著；裴文斌等译.html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关键词搜索：https://www.jiaokey.com/tag/解读中国国际石油政策  从国外看中国的石油“走出去”战略.html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