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气井水合物监测与预警</w:t>
      </w:r>
    </w:p>
    <w:p>
      <w:r>
        <w:rPr>
          <w:rFonts w:ascii="宋体" w:hAnsi="宋体" w:eastAsia="宋体"/>
          <w:sz w:val="24"/>
        </w:rPr>
        <w:t>郭小哲，赵志辉，王福升编著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气井水合物监测与预警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郭小哲，赵志辉，王福升编著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本书出售、求购地址：https://www.jiaokey.com/book/detail/13375943.html</w:t>
      </w:r>
    </w:p>
    <w:p>
      <w:r>
        <w:t>更多相关图书推荐：https://www.jiaokey.com</w:t>
      </w:r>
    </w:p>
    <w:p>
      <w:r>
        <w:t>郭小哲，赵志辉，王福升编著 其他作品：https://www.jiaokey.com/tag/郭小哲，赵志辉，王福升编著.html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关键词搜索：https://www.jiaokey.com/tag/气井水合物监测与预警.html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