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书名：家庭养花赏花全书</w:t>
      </w:r>
    </w:p>
    <w:p>
      <w:r>
        <w:t>作者：徐晔春，王华新，龙定健编著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家庭养花赏花全书 评论地址：https://www.jiaokey.com/book/detail/13375927.html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