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书名：手把手教你开心种野菜  6种野菜种子随机送</w:t>
      </w:r>
    </w:p>
    <w:p>
      <w:r>
        <w:t>作者：陈昕著</w:t>
      </w:r>
    </w:p>
    <w:p>
      <w:r>
        <w:t>出版社：北京:西苑出版社,2012.12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手把手教你开心种野菜  6种野菜种子随机送 评论地址：https://www.jiaokey.com/book/detail/13375925.html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