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时尚花草  迷你小菜园  全彩</w:t>
      </w:r>
    </w:p>
    <w:p>
      <w:r>
        <w:rPr>
          <w:rFonts w:ascii="宋体" w:hAnsi="宋体" w:eastAsia="宋体"/>
          <w:sz w:val="24"/>
        </w:rPr>
        <w:t>（日）伊嵨窗花著；王超莲译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时尚花草  迷你小菜园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（日）伊嵨窗花著；王超莲译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本书出售、求购地址：https://www.jiaokey.com/book/detail/13375921.html</w:t>
      </w:r>
    </w:p>
    <w:p>
      <w:r>
        <w:t>更多相关图书推荐：https://www.jiaokey.com</w:t>
      </w:r>
    </w:p>
    <w:p>
      <w:r>
        <w:t>（日）伊嵨窗花著；王超莲译 其他作品：https://www.jiaokey.com/tag/（日）伊嵨窗花著；王超莲译.html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关键词搜索：https://www.jiaokey.com/tag/时尚花草  迷你小菜园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